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区域大气污染府际合作治理法律问题研究</w:t>
      </w:r>
    </w:p>
    <w:p>
      <w:r>
        <w:rPr>
          <w:rFonts w:ascii="宋体" w:hAnsi="宋体" w:eastAsia="宋体"/>
          <w:sz w:val="24"/>
        </w:rPr>
        <w:t>杨治坤著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区域大气污染府际合作治理法律问题研究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本书出售、求购地址：https://www.jiaokey.com/book/detail/14674869.html</w:t>
      </w:r>
    </w:p>
    <w:p>
      <w:r>
        <w:t>更多相关图书推荐：https://www.jiaokey.com</w:t>
      </w:r>
    </w:p>
    <w:p>
      <w:r>
        <w:t>杨治坤著 其他作品：https://www.jiaokey.com/tag/杨治坤著.html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关键词搜索：https://www.jiaokey.com/tag/区域大气污染府际合作治理法律问题研究.html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