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书名：明长城考实</w:t>
      </w:r>
    </w:p>
    <w:p>
      <w:r>
        <w:t>作者：（中国）董耀会，吴德玉，张元华</w:t>
      </w:r>
    </w:p>
    <w:p>
      <w:r>
        <w:t>出版社：江苏凤凰科学技术出版社</w:t>
      </w:r>
    </w:p>
    <w:p>
      <w:r>
        <w:t>出版日期：2019.08</w:t>
      </w:r>
    </w:p>
    <w:p>
      <w:r>
        <w:t>总页数：360</w:t>
      </w:r>
    </w:p>
    <w:p>
      <w:r>
        <w:t>更多请访问教客网: www.jiaokey.com</w:t>
      </w:r>
    </w:p>
    <w:p>
      <w:r>
        <w:t>明长城考实 评论地址：https://www.jiaokey.com/book/detail/14674855.html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