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书名：最具影响力青年建筑师</w:t>
      </w:r>
    </w:p>
    <w:p>
      <w:r>
        <w:t>作者：优筑传媒著</w:t>
      </w:r>
    </w:p>
    <w:p>
      <w:r>
        <w:t>出版社：天津:天津大学出版社,2019.11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最具影响力青年建筑师 评论地址：https://www.jiaokey.com/book/detail/14674854.html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