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书名：跨文化交际理论应用于高校英语教学的实践研究</w:t>
      </w:r>
    </w:p>
    <w:p>
      <w:r>
        <w:t>作者：李春兰著</w:t>
      </w:r>
    </w:p>
    <w:p>
      <w:r>
        <w:t>出版社：徐州:中国矿业大学出版社,2018.10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跨文化交际理论应用于高校英语教学的实践研究 评论地址：https://www.jiaokey.com/book/detail/14674809.html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