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  化世间痛苦为激情洋溢的美</w:t>
      </w:r>
    </w:p>
    <w:p>
      <w:r>
        <w:rPr>
          <w:rFonts w:ascii="宋体" w:hAnsi="宋体" w:eastAsia="宋体"/>
          <w:sz w:val="24"/>
        </w:rPr>
        <w:t>（法）扬·布朗（Jan Blanc）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  化世间痛苦为激情洋溢的美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（法）扬·布朗（Jan Blanc）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本书出售、求购地址：https://www.jiaokey.com/book/detail/14674804.html</w:t>
      </w:r>
    </w:p>
    <w:p>
      <w:r>
        <w:t>更多相关图书推荐：https://www.jiaokey.com</w:t>
      </w:r>
    </w:p>
    <w:p>
      <w:r>
        <w:t>（法）扬·布朗（Jan Blanc） 其他作品：https://www.jiaokey.com/tag/（法）扬·布朗（Jan Blanc）.html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关键词搜索：https://www.jiaokey.com/tag/梵高  化世间痛苦为激情洋溢的美.html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