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书名：岢岚县志</w:t>
      </w:r>
    </w:p>
    <w:p>
      <w:r>
        <w:t>作者：任保顺，王东风主编；&lt;font color=Red&gt;岢&lt;/font&gt;岚县志修订编纂委员会编</w:t>
      </w:r>
    </w:p>
    <w:p>
      <w:r>
        <w:t>出版社：太原:山西古籍出版社,1999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岢岚县志 评论地址：https://www.jiaokey.com/book/detail/14674746.html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