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Scratch趣学编程  青少年游戏和动画设计</w:t>
      </w:r>
    </w:p>
    <w:p>
      <w:r>
        <w:rPr>
          <w:rFonts w:ascii="宋体" w:hAnsi="宋体" w:eastAsia="宋体"/>
          <w:sz w:val="24"/>
        </w:rPr>
        <w:t>（俄）戈里科夫·丹尼斯（Golikov Denis）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Scratch趣学编程  青少年游戏和动画设计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（俄）戈里科夫·丹尼斯（Golikov Denis）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本书出售、求购地址：https://www.jiaokey.com/book/detail/14674699.html</w:t>
      </w:r>
    </w:p>
    <w:p>
      <w:r>
        <w:t>更多相关图书推荐：https://www.jiaokey.com</w:t>
      </w:r>
    </w:p>
    <w:p>
      <w:r>
        <w:t>（俄）戈里科夫·丹尼斯（Golikov Denis） 其他作品：https://www.jiaokey.com/tag/（俄）戈里科夫·丹尼斯（Golikov Denis）.html</w:t>
      </w:r>
    </w:p>
    <w:p>
      <w:r>
        <w:t>关键词搜索：https://www.jiaokey.com/tag/Scratch趣学编程  青少年游戏和动画设计.html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