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创客实践  6-12岁孩子就能动手学会的超酷项目</w:t>
      </w:r>
    </w:p>
    <w:p>
      <w:r>
        <w:rPr>
          <w:rFonts w:ascii="宋体" w:hAnsi="宋体" w:eastAsia="宋体"/>
          <w:sz w:val="24"/>
        </w:rPr>
        <w:t>（美）Ji Sun Lee（李池善），Jaymes Dec（詹梅斯·戴克）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创客实践  6-12岁孩子就能动手学会的超酷项目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 Sun Lee（李池善），Jaymes Dec（詹梅斯·戴克）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本书出售、求购地址：https://www.jiaokey.com/book/detail/14674690.html</w:t>
      </w:r>
    </w:p>
    <w:p>
      <w:r>
        <w:t>更多相关图书推荐：https://www.jiaokey.com</w:t>
      </w:r>
    </w:p>
    <w:p>
      <w:r>
        <w:t>（美）Ji Sun Lee（李池善），Jaymes Dec（詹梅斯·戴克） 其他作品：https://www.jiaokey.com/tag/（美）Ji Sun Lee（李池善），Jaymes Dec（詹梅斯·戴克）.html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关键词搜索：https://www.jiaokey.com/tag/创客实践  6-12岁孩子就能动手学会的超酷项目.html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