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低糖生酮常备菜80道</w:t>
      </w:r>
    </w:p>
    <w:p>
      <w:r>
        <w:rPr>
          <w:rFonts w:ascii="宋体" w:hAnsi="宋体" w:eastAsia="宋体"/>
          <w:sz w:val="24"/>
        </w:rPr>
        <w:t>彭安安，赖美娟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低糖生酮常备菜80道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彭安安，赖美娟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本书出售、求购地址：https://www.jiaokey.com/book/detail/14674673.html</w:t>
      </w:r>
    </w:p>
    <w:p>
      <w:r>
        <w:t>更多相关图书推荐：https://www.jiaokey.com</w:t>
      </w:r>
    </w:p>
    <w:p>
      <w:r>
        <w:t>彭安安，赖美娟 其他作品：https://www.jiaokey.com/tag/彭安安，赖美娟.html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关键词搜索：https://www.jiaokey.com/tag/低糖生酮常备菜80道.html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