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书名：玩味  今日沙拉</w:t>
      </w:r>
    </w:p>
    <w:p>
      <w:r>
        <w:t>作者：（日）野口真纪著</w:t>
      </w:r>
    </w:p>
    <w:p>
      <w:r>
        <w:t>出版社：青岛:青岛出版社,2015.10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玩味  今日沙拉 评论地址：https://www.jiaokey.com/book/detail/14674657.html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