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书名：洛齐与阿莱西奥·夏沃</w:t>
      </w:r>
    </w:p>
    <w:p>
      <w:r>
        <w:t>作者：意大利布兰达宫博物馆编选</w:t>
      </w:r>
    </w:p>
    <w:p>
      <w:r>
        <w:t>出版社：桂林：漓江出版社</w:t>
      </w:r>
    </w:p>
    <w:p>
      <w:r>
        <w:t>出版日期：2017.02</w:t>
      </w:r>
    </w:p>
    <w:p>
      <w:r>
        <w:t>总页数：191</w:t>
      </w:r>
    </w:p>
    <w:p>
      <w:r>
        <w:t>更多请访问教客网: www.jiaokey.com</w:t>
      </w:r>
    </w:p>
    <w:p>
      <w:r>
        <w:t>洛齐与阿莱西奥·夏沃 评论地址：https://www.jiaokey.com/book/detail/14674623.html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