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软萌圆，随手画都可爱的简笔画！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软萌圆，随手画都可爱的简笔画！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本书出售、求购地址：https://www.jiaokey.com/book/detail/14674620.html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关键词搜索：https://www.jiaokey.com/tag/软萌圆，随手画都可爱的简笔画！.html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