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博物少年百科  神奇化学初体验</w:t>
      </w:r>
    </w:p>
    <w:p>
      <w:r>
        <w:rPr>
          <w:rFonts w:ascii="宋体" w:hAnsi="宋体" w:eastAsia="宋体"/>
          <w:sz w:val="24"/>
        </w:rPr>
        <w:t>董子凡著；许秋汉编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博物少年百科  神奇化学初体验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董子凡著；许秋汉编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本书出售、求购地址：https://www.jiaokey.com/book/detail/14674613.html</w:t>
      </w:r>
    </w:p>
    <w:p>
      <w:r>
        <w:t>更多相关图书推荐：https://www.jiaokey.com</w:t>
      </w:r>
    </w:p>
    <w:p>
      <w:r>
        <w:t>董子凡著；许秋汉编 其他作品：https://www.jiaokey.com/tag/董子凡著；许秋汉编.html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关键词搜索：https://www.jiaokey.com/tag/博物少年百科  神奇化学初体验.html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