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书名：蛋食  吃不腻的鸡蛋花样享瘦</w:t>
      </w:r>
    </w:p>
    <w:p>
      <w:r>
        <w:t>作者：（韩）孙晟熙著</w:t>
      </w:r>
    </w:p>
    <w:p>
      <w:r>
        <w:t>出版社：南宁:广西科学技术出版社,2016.06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蛋食  吃不腻的鸡蛋花样享瘦 评论地址：https://www.jiaokey.com/book/detail/14674596.html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