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人工智能大冒险  青少年的AI启蒙书</w:t>
      </w:r>
    </w:p>
    <w:p>
      <w:r>
        <w:rPr>
          <w:rFonts w:ascii="宋体" w:hAnsi="宋体" w:eastAsia="宋体"/>
          <w:sz w:val="24"/>
        </w:rPr>
        <w:t>智AI兄弟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人工智能大冒险  青少年的AI启蒙书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智AI兄弟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本书出售、求购地址：https://www.jiaokey.com/book/detail/14674546.html</w:t>
      </w:r>
    </w:p>
    <w:p>
      <w:r>
        <w:t>更多相关图书推荐：https://www.jiaokey.com</w:t>
      </w:r>
    </w:p>
    <w:p>
      <w:r>
        <w:t>智AI兄弟 其他作品：https://www.jiaokey.com/tag/智AI兄弟.html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关键词搜索：https://www.jiaokey.com/tag/人工智能大冒险  青少年的AI启蒙书.html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