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人工智能系列  与孩子一起玩积木机器人</w:t>
      </w:r>
    </w:p>
    <w:p>
      <w:r>
        <w:rPr>
          <w:rFonts w:ascii="宋体" w:hAnsi="宋体" w:eastAsia="宋体"/>
          <w:sz w:val="24"/>
        </w:rPr>
        <w:t>王锴之著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人工智能系列  与孩子一起玩积木机器人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本书出售、求购地址：https://www.jiaokey.com/book/detail/14674545.html</w:t>
      </w:r>
    </w:p>
    <w:p>
      <w:r>
        <w:t>更多相关图书推荐：https://www.jiaokey.com</w:t>
      </w:r>
    </w:p>
    <w:p>
      <w:r>
        <w:t>王锴之著 其他作品：https://www.jiaokey.com/tag/王锴之著.html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关键词搜索：https://www.jiaokey.com/tag/人工智能系列  与孩子一起玩积木机器人.html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