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书名：简易疗法治百病丛书  极简刮痧治百病</w:t>
      </w:r>
    </w:p>
    <w:p>
      <w:r>
        <w:t>作者：王萍</w:t>
      </w:r>
    </w:p>
    <w:p>
      <w:r>
        <w:t>出版社：北京:中国医药科技出版社,2018.07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简易疗法治百病丛书  极简刮痧治百病 评论地址：https://www.jiaokey.com/book/detail/14674544.html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