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书名：今天出门不化妆  丑小鸭变天鹅的18堂课</w:t>
      </w:r>
    </w:p>
    <w:p>
      <w:r>
        <w:t>作者：吕游著</w:t>
      </w:r>
    </w:p>
    <w:p>
      <w:r>
        <w:t>出版社：武汉：湖北科学技术出版社</w:t>
      </w:r>
    </w:p>
    <w:p>
      <w:r>
        <w:t>出版日期：2018.02</w:t>
      </w:r>
    </w:p>
    <w:p>
      <w:r>
        <w:t>总页数：201</w:t>
      </w:r>
    </w:p>
    <w:p>
      <w:r>
        <w:t>更多请访问教客网: www.jiaokey.com</w:t>
      </w:r>
    </w:p>
    <w:p>
      <w:r>
        <w:t>今天出门不化妆  丑小鸭变天鹅的18堂课 评论地址：https://www.jiaokey.com/book/detail/14674526.html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