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欧标德语  A2  备考指南与模拟试题  新版</w:t>
      </w:r>
    </w:p>
    <w:p>
      <w:r>
        <w:rPr>
          <w:rFonts w:ascii="宋体" w:hAnsi="宋体" w:eastAsia="宋体"/>
          <w:sz w:val="24"/>
        </w:rPr>
        <w:t>迪特·迈纳（Dieter Maenner）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欧标德语  A2  备考指南与模拟试题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迪特·迈纳（Dieter Maenner）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本书出售、求购地址：https://www.jiaokey.com/book/detail/14674507.html</w:t>
      </w:r>
    </w:p>
    <w:p>
      <w:r>
        <w:t>更多相关图书推荐：https://www.jiaokey.com</w:t>
      </w:r>
    </w:p>
    <w:p>
      <w:r>
        <w:t>迪特·迈纳（Dieter Maenner） 其他作品：https://www.jiaokey.com/tag/迪特·迈纳（Dieter Maenner）.html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关键词搜索：https://www.jiaokey.com/tag/欧标德语  A2  备考指南与模拟试题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