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书名：区块链工程实践  行业解决方案与关键技术</w:t>
      </w:r>
    </w:p>
    <w:p>
      <w:r>
        <w:t>作者：鲁静著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区块链工程实践  行业解决方案与关键技术 评论地址：https://www.jiaokey.com/book/detail/14674477.html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