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费思克美国大学入学指南  如何进入心仪的名校</w:t>
      </w:r>
    </w:p>
    <w:p>
      <w:r>
        <w:rPr>
          <w:rFonts w:ascii="宋体" w:hAnsi="宋体" w:eastAsia="宋体"/>
          <w:sz w:val="24"/>
        </w:rPr>
        <w:t>（美）爱德华·费思克，布鲁斯·哈蒙德著；诸芸注译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费思克美国大学入学指南  如何进入心仪的名校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（美）爱德华·费思克，布鲁斯·哈蒙德著；诸芸注译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本书出售、求购地址：https://www.jiaokey.com/book/detail/14674469.html</w:t>
      </w:r>
    </w:p>
    <w:p>
      <w:r>
        <w:t>更多相关图书推荐：https://www.jiaokey.com</w:t>
      </w:r>
    </w:p>
    <w:p>
      <w:r>
        <w:t>（美）爱德华·费思克，布鲁斯·哈蒙德著；诸芸注译 其他作品：https://www.jiaokey.com/tag/（美）爱德华·费思克，布鲁斯·哈蒙德著；诸芸注译.html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关键词搜索：https://www.jiaokey.com/tag/费思克美国大学入学指南  如何进入心仪的名校.html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