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瑜伽与普拉提综合练习精要</w:t>
      </w:r>
    </w:p>
    <w:p>
      <w:r>
        <w:rPr>
          <w:rFonts w:ascii="宋体" w:hAnsi="宋体" w:eastAsia="宋体"/>
          <w:sz w:val="24"/>
        </w:rPr>
        <w:t>（英）安吉·纽森（Angie Newson）著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瑜伽与普拉提综合练习精要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（英）安吉·纽森（Angie Newson）著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本书出售、求购地址：https://www.jiaokey.com/book/detail/14674461.html</w:t>
      </w:r>
    </w:p>
    <w:p>
      <w:r>
        <w:t>更多相关图书推荐：https://www.jiaokey.com</w:t>
      </w:r>
    </w:p>
    <w:p>
      <w:r>
        <w:t>（英）安吉·纽森（Angie Newson）著 其他作品：https://www.jiaokey.com/tag/（英）安吉·纽森（Angie Newson）著.html</w:t>
      </w:r>
    </w:p>
    <w:p>
      <w:r>
        <w:t>关键词搜索：https://www.jiaokey.com/tag/瑜伽与普拉提综合练习精要.html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