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教师口语训练教程  高职</w:t>
      </w:r>
    </w:p>
    <w:p>
      <w:r>
        <w:rPr>
          <w:rFonts w:ascii="宋体" w:hAnsi="宋体" w:eastAsia="宋体"/>
          <w:sz w:val="24"/>
        </w:rPr>
        <w:t>古显义责任编辑；吴立刚，张庆华，钟雯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教师口语训练教程  高职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古显义责任编辑；吴立刚，张庆华，钟雯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本书出售、求购地址：https://www.jiaokey.com/book/detail/14674439.html</w:t>
      </w:r>
    </w:p>
    <w:p>
      <w:r>
        <w:t>更多相关图书推荐：https://www.jiaokey.com</w:t>
      </w:r>
    </w:p>
    <w:p>
      <w:r>
        <w:t>古显义责任编辑；吴立刚，张庆华，钟雯 其他作品：https://www.jiaokey.com/tag/古显义责任编辑；吴立刚，张庆华，钟雯.html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关键词搜索：https://www.jiaokey.com/tag/教师口语训练教程  高职.html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