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老教案  朱训德先生教案手稿</w:t>
      </w:r>
    </w:p>
    <w:p>
      <w:r>
        <w:rPr>
          <w:rFonts w:ascii="宋体" w:hAnsi="宋体" w:eastAsia="宋体"/>
          <w:sz w:val="24"/>
        </w:rPr>
        <w:t>定西市档案局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4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老教案  朱训德先生教案手稿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定西市档案局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兰州:甘肃教育出版社,2019.01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语文课-教案（教育）-中等专业学校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本书出售、求购地址：https://www.jiaokey.com/book/detail/14674435.html</w:t>
      </w:r>
    </w:p>
    <w:p>
      <w:r>
        <w:t>更多相关图书推荐：https://www.jiaokey.com</w:t>
      </w:r>
    </w:p>
    <w:p>
      <w:r>
        <w:t>定西市档案局 其他作品：https://www.jiaokey.com/tag/定西市档案局.html</w:t>
      </w:r>
    </w:p>
    <w:p>
      <w:r>
        <w:t>兰州:甘肃教育出版社,2019.01 出版图书：https://www.jiaokey.com/tag/兰州:甘肃教育出版社,2019.01.html</w:t>
      </w:r>
    </w:p>
    <w:p>
      <w:r>
        <w:t>关键词搜索：https://www.jiaokey.com/tag/语文课-教案（教育）-中等专业学校.html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