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心随趣动  中关村第一小学微社团的探索与实践</w:t>
      </w:r>
    </w:p>
    <w:p>
      <w:r>
        <w:rPr>
          <w:rFonts w:ascii="宋体" w:hAnsi="宋体" w:eastAsia="宋体"/>
          <w:sz w:val="24"/>
        </w:rPr>
        <w:t>金亮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心随趣动  中关村第一小学微社团的探索与实践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本书出售、求购地址：https://www.jiaokey.com/book/detail/14674429.html</w:t>
      </w:r>
    </w:p>
    <w:p>
      <w:r>
        <w:t>更多相关图书推荐：https://www.jiaokey.com</w:t>
      </w:r>
    </w:p>
    <w:p>
      <w:r>
        <w:t>金亮 其他作品：https://www.jiaokey.com/tag/金亮.html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关键词搜索：https://www.jiaokey.com/tag/心随趣动  中关村第一小学微社团的探索与实践.html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