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大脑与心智的最初5年</w:t>
      </w:r>
    </w:p>
    <w:p>
      <w:r>
        <w:rPr>
          <w:rFonts w:ascii="宋体" w:hAnsi="宋体" w:eastAsia="宋体"/>
          <w:sz w:val="24"/>
        </w:rPr>
        <w:t>莉丝·埃利奥特著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大脑与心智的最初5年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莉丝·埃利奥特著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本书出售、求购地址：https://www.jiaokey.com/book/detail/14674403.html</w:t>
      </w:r>
    </w:p>
    <w:p>
      <w:r>
        <w:t>更多相关图书推荐：https://www.jiaokey.com</w:t>
      </w:r>
    </w:p>
    <w:p>
      <w:r>
        <w:t>莉丝·埃利奥特著 其他作品：https://www.jiaokey.com/tag/莉丝·埃利奥特著.html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关键词搜索：https://www.jiaokey.com/tag/大脑与心智的最初5年.html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