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瑜伽功能解剖学  基于肌肉结构与功能的精准瑜伽体式图解</w:t>
      </w:r>
    </w:p>
    <w:p>
      <w:r>
        <w:rPr>
          <w:rFonts w:ascii="宋体" w:hAnsi="宋体" w:eastAsia="宋体"/>
          <w:sz w:val="24"/>
        </w:rPr>
        <w:t>（美）乔·安·史道格-琼斯著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瑜伽功能解剖学  基于肌肉结构与功能的精准瑜伽体式图解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（美）乔·安·史道格-琼斯著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本书出售、求购地址：https://www.jiaokey.com/book/detail/14674402.html</w:t>
      </w:r>
    </w:p>
    <w:p>
      <w:r>
        <w:t>更多相关图书推荐：https://www.jiaokey.com</w:t>
      </w:r>
    </w:p>
    <w:p>
      <w:r>
        <w:t>（美）乔·安·史道格-琼斯著 其他作品：https://www.jiaokey.com/tag/（美）乔·安·史道格-琼斯著.html</w:t>
      </w:r>
    </w:p>
    <w:p>
      <w:r>
        <w:t>关键词搜索：https://www.jiaokey.com/tag/瑜伽功能解剖学  基于肌肉结构与功能的精准瑜伽体式图解.html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