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我的生涯发展规划故事  浙江省生涯规划教育联盟学校成果汇编</w:t>
      </w:r>
    </w:p>
    <w:p>
      <w:r>
        <w:rPr>
          <w:rFonts w:ascii="宋体" w:hAnsi="宋体" w:eastAsia="宋体"/>
          <w:sz w:val="24"/>
        </w:rPr>
        <w:t>申屠永庆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0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0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我的生涯发展规划故事  浙江省生涯规划教育联盟学校成果汇编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申屠永庆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本书出售、求购地址：https://www.jiaokey.com/book/detail/14674400.html</w:t>
      </w:r>
    </w:p>
    <w:p>
      <w:r>
        <w:t>更多相关图书推荐：https://www.jiaokey.com</w:t>
      </w:r>
    </w:p>
    <w:p>
      <w:r>
        <w:t>申屠永庆 其他作品：https://www.jiaokey.com/tag/申屠永庆.html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