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书名：手工手绘  巧手翩翻稚雅趣</w:t>
      </w:r>
    </w:p>
    <w:p>
      <w:r>
        <w:t>作者：国家图书馆少年儿童馆编</w:t>
      </w:r>
    </w:p>
    <w:p>
      <w:r>
        <w:t>出版社：天津:天津教育出版社,2013.01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手工手绘  巧手翩翻稚雅趣 评论地址：https://www.jiaokey.com/book/detail/14674387.html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