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书名：青少年必知的课外知识</w:t>
      </w:r>
    </w:p>
    <w:p>
      <w:r>
        <w:t>作者：刘光达主编</w:t>
      </w:r>
    </w:p>
    <w:p>
      <w:r>
        <w:t>出版社：武汉:湖北科学技术出版社,2015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青少年必知的课外知识 评论地址：https://www.jiaokey.com/book/detail/14674386.html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