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这样学古诗词最有效  古诗词名句里的情与景</w:t>
      </w:r>
    </w:p>
    <w:p>
      <w:r>
        <w:rPr>
          <w:rFonts w:ascii="宋体" w:hAnsi="宋体" w:eastAsia="宋体"/>
          <w:sz w:val="24"/>
        </w:rPr>
        <w:t>梁敏静著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4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这样学古诗词最有效  古诗词名句里的情与景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古典诗歌－诗歌欣赏－中国－高中－课外读物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本书出售、求购地址：https://www.jiaokey.com/book/detail/14674379.html</w:t>
      </w:r>
    </w:p>
    <w:p>
      <w:r>
        <w:t>更多相关图书推荐：https://www.jiaokey.com</w:t>
      </w:r>
    </w:p>
    <w:p>
      <w:r>
        <w:t>梁敏静著 其他作品：https://www.jiaokey.com/tag/梁敏静著.html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关键词搜索：https://www.jiaokey.com/tag/古典诗歌－诗歌欣赏－中国－高中－课外读物.html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