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现代诗歌教育普及读本  中小学生适用  上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现代诗歌教育普及读本  中小学生适用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本书出售、求购地址：https://www.jiaokey.com/book/detail/14674350.html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关键词搜索：https://www.jiaokey.com/tag/现代诗歌教育普及读本  中小学生适用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