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2020MBA、MPA、MPAcc管理类联考与经济类联考  写作复习指南</w:t>
      </w:r>
    </w:p>
    <w:p>
      <w:r>
        <w:rPr>
          <w:rFonts w:ascii="宋体" w:hAnsi="宋体" w:eastAsia="宋体"/>
          <w:sz w:val="24"/>
        </w:rPr>
        <w:t>（中国）房文学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7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4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7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2020MBA、MPA、MPAcc管理类联考与经济类联考  写作复习指南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（中国）房文学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汉语-写作-研究生-入学考试-自学参考资料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本书出售、求购地址：https://www.jiaokey.com/book/detail/14674338.html</w:t>
      </w:r>
    </w:p>
    <w:p>
      <w:r>
        <w:t>更多相关图书推荐：https://www.jiaokey.com</w:t>
      </w:r>
    </w:p>
    <w:p>
      <w:r>
        <w:t>（中国）房文学 其他作品：https://www.jiaokey.com/tag/（中国）房文学.html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关键词搜索：https://www.jiaokey.com/tag/汉语-写作-研究生-入学考试-自学参考资料.html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