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书名：一株行走的草  亲近自然卷</w:t>
      </w:r>
    </w:p>
    <w:p>
      <w:r>
        <w:t>作者：肖川主编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一株行走的草  亲近自然卷 评论地址：https://www.jiaokey.com/book/detail/14674331.html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