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书名：大学英语听力理论与实践</w:t>
      </w:r>
    </w:p>
    <w:p>
      <w:r>
        <w:t>作者：李庆新，冯梅，徐育新主编</w:t>
      </w:r>
    </w:p>
    <w:p>
      <w:r>
        <w:t>出版社：长春:吉林人民出版社,2019.03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大学英语听力理论与实践 评论地址：https://www.jiaokey.com/book/detail/14674317.html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