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综合风险防范  农业自然灾害保险区划</w:t>
      </w:r>
    </w:p>
    <w:p>
      <w:r>
        <w:rPr>
          <w:rFonts w:ascii="宋体" w:hAnsi="宋体" w:eastAsia="宋体"/>
          <w:sz w:val="24"/>
        </w:rPr>
        <w:t>叶涛著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综合风险防范  农业自然灾害保险区划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本书出售、求购地址：https://www.jiaokey.com/book/detail/14674313.html</w:t>
      </w:r>
    </w:p>
    <w:p>
      <w:r>
        <w:t>更多相关图书推荐：https://www.jiaokey.com</w:t>
      </w:r>
    </w:p>
    <w:p>
      <w:r>
        <w:t>叶涛著 其他作品：https://www.jiaokey.com/tag/叶涛著.html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关键词搜索：https://www.jiaokey.com/tag/综合风险防范  农业自然灾害保险区划.html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