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手绘指南  室内设计快速表现与技法  微视频版</w:t>
      </w:r>
    </w:p>
    <w:p>
      <w:r>
        <w:rPr>
          <w:rFonts w:ascii="宋体" w:hAnsi="宋体" w:eastAsia="宋体"/>
          <w:sz w:val="24"/>
        </w:rPr>
        <w:t>陈锐雄，陈立飞，张伟喜编著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手绘指南  室内设计快速表现与技法  微视频版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陈锐雄，陈立飞，张伟喜编著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室内装饰设计-绘画技法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本书出售、求购地址：https://www.jiaokey.com/book/detail/14674306.html</w:t>
      </w:r>
    </w:p>
    <w:p>
      <w:r>
        <w:t>更多相关图书推荐：https://www.jiaokey.com</w:t>
      </w:r>
    </w:p>
    <w:p>
      <w:r>
        <w:t>陈锐雄，陈立飞，张伟喜编著 其他作品：https://www.jiaokey.com/tag/陈锐雄，陈立飞，张伟喜编著.html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关键词搜索：https://www.jiaokey.com/tag/室内装饰设计-绘画技法.html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