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植物医生手记  阳台与庭院蔬菜健康管理技术集锦</w:t>
      </w:r>
    </w:p>
    <w:p>
      <w:r>
        <w:rPr>
          <w:rFonts w:ascii="宋体" w:hAnsi="宋体" w:eastAsia="宋体"/>
          <w:sz w:val="24"/>
        </w:rPr>
        <w:t>乔岩，陈华，张涛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植物医生手记  阳台与庭院蔬菜健康管理技术集锦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乔岩，陈华，张涛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本书出售、求购地址：https://www.jiaokey.com/book/detail/14674304.html</w:t>
      </w:r>
    </w:p>
    <w:p>
      <w:r>
        <w:t>更多相关图书推荐：https://www.jiaokey.com</w:t>
      </w:r>
    </w:p>
    <w:p>
      <w:r>
        <w:t>乔岩，陈华，张涛 其他作品：https://www.jiaokey.com/tag/乔岩，陈华，张涛.html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关键词搜索：https://www.jiaokey.com/tag/植物医生手记  阳台与庭院蔬菜健康管理技术集锦.html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