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美州奴隶贸易  起源·繁荣与终结</w:t>
      </w:r>
    </w:p>
    <w:p>
      <w:r>
        <w:rPr>
          <w:rFonts w:ascii="宋体" w:hAnsi="宋体" w:eastAsia="宋体"/>
          <w:sz w:val="24"/>
        </w:rPr>
        <w:t>（美）约翰·伦道夫·斯皮尔斯著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美州奴隶贸易  起源·繁荣与终结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（美）约翰·伦道夫·斯皮尔斯著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本书出售、求购地址：https://www.jiaokey.com/book/detail/14674301.html</w:t>
      </w:r>
    </w:p>
    <w:p>
      <w:r>
        <w:t>更多相关图书推荐：https://www.jiaokey.com</w:t>
      </w:r>
    </w:p>
    <w:p>
      <w:r>
        <w:t>（美）约翰·伦道夫·斯皮尔斯著 其他作品：https://www.jiaokey.com/tag/（美）约翰·伦道夫·斯皮尔斯著.html</w:t>
      </w:r>
    </w:p>
    <w:p>
      <w:r>
        <w:t>关键词搜索：https://www.jiaokey.com/tag/美州奴隶贸易  起源·繁荣与终结.html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