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信息流广告实战  今日头条、百度、腾讯三大平台全解析</w:t>
      </w:r>
    </w:p>
    <w:p>
      <w:r>
        <w:rPr>
          <w:rFonts w:ascii="宋体" w:hAnsi="宋体" w:eastAsia="宋体"/>
          <w:sz w:val="24"/>
        </w:rPr>
        <w:t>（中国）罗丹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信息流广告实战  今日头条、百度、腾讯三大平台全解析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（中国）罗丹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本书出售、求购地址：https://www.jiaokey.com/book/detail/14674300.html</w:t>
      </w:r>
    </w:p>
    <w:p>
      <w:r>
        <w:t>更多相关图书推荐：https://www.jiaokey.com</w:t>
      </w:r>
    </w:p>
    <w:p>
      <w:r>
        <w:t>（中国）罗丹 其他作品：https://www.jiaokey.com/tag/（中国）罗丹.html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关键词搜索：https://www.jiaokey.com/tag/信息流广告实战  今日头条、百度、腾讯三大平台全解析.html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