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  世界因你而小</w:t>
      </w:r>
    </w:p>
    <w:p>
      <w:r>
        <w:t>作者：（英）安妮·鲁尼文；（英）柏金图；潘晨曦译</w:t>
      </w:r>
    </w:p>
    <w:p>
      <w:r>
        <w:t>出版社：合肥：安徽科学技术出版社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因特网  世界因你而小 评论地址：https://www.jiaokey.com/book/detail/14674287.html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