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  科学实验挑战书</w:t>
      </w:r>
    </w:p>
    <w:p>
      <w:r>
        <w:rPr>
          <w:rFonts w:ascii="宋体" w:hAnsi="宋体" w:eastAsia="宋体"/>
          <w:sz w:val="24"/>
        </w:rPr>
        <w:t>（英）NICK ARNOLD（尼克.阿诺德 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  科学实验挑战书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（英）NICK ARNOLD（尼克.阿诺德 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本书出售、求购地址：https://www.jiaokey.com/book/detail/14674283.html</w:t>
      </w:r>
    </w:p>
    <w:p>
      <w:r>
        <w:t>更多相关图书推荐：https://www.jiaokey.com</w:t>
      </w:r>
    </w:p>
    <w:p>
      <w:r>
        <w:t>（英）NICK ARNOLD（尼克.阿诺德 ） 其他作品：https://www.jiaokey.com/tag/（英）NICK ARNOLD（尼克.阿诺德 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关键词搜索：https://www.jiaokey.com/tag/88  科学实验挑战书.html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