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数字，淘气的小字符</w:t>
      </w:r>
    </w:p>
    <w:p>
      <w:r>
        <w:rPr>
          <w:rFonts w:ascii="宋体" w:hAnsi="宋体" w:eastAsia="宋体"/>
          <w:sz w:val="24"/>
        </w:rPr>
        <w:t>（英）安妮·鲁尼文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数字，淘气的小字符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本书出售、求购地址：https://www.jiaokey.com/book/detail/14674257.html</w:t>
      </w:r>
    </w:p>
    <w:p>
      <w:r>
        <w:t>更多相关图书推荐：https://www.jiaokey.com</w:t>
      </w:r>
    </w:p>
    <w:p>
      <w:r>
        <w:t>（英）安妮·鲁尼文 其他作品：https://www.jiaokey.com/tag/（英）安妮·鲁尼文.html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关键词搜索：https://www.jiaokey.com/tag/数字，淘气的小字符.html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