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转盘圆桌好难  苍井优台湾夏日写真馆</w:t>
      </w:r>
    </w:p>
    <w:p>
      <w:r>
        <w:rPr>
          <w:rFonts w:ascii="宋体" w:hAnsi="宋体" w:eastAsia="宋体"/>
          <w:sz w:val="24"/>
        </w:rPr>
        <w:t>苍井优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转盘圆桌好难  苍井优台湾夏日写真馆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苍井优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本书出售、求购地址：https://www.jiaokey.com/book/detail/14674211.html</w:t>
      </w:r>
    </w:p>
    <w:p>
      <w:r>
        <w:t>更多相关图书推荐：https://www.jiaokey.com</w:t>
      </w:r>
    </w:p>
    <w:p>
      <w:r>
        <w:t>苍井优 其他作品：https://www.jiaokey.com/tag/苍井优.html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关键词搜索：https://www.jiaokey.com/tag/转盘圆桌好难  苍井优台湾夏日写真馆.html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