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书名：赏味系列  懒人版日式甜品</w:t>
      </w:r>
    </w:p>
    <w:p>
      <w:r>
        <w:t>作者：（日）冈村淑子著；郑乐英译著</w:t>
      </w:r>
    </w:p>
    <w:p>
      <w:r>
        <w:t>出版社：青岛:青岛出版社,2018.07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赏味系列  懒人版日式甜品 评论地址：https://www.jiaokey.com/book/detail/14674198.html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