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书名：六艺之一录  六艺之一录总目</w:t>
      </w:r>
    </w:p>
    <w:p>
      <w:r>
        <w:t>作者：（清）倪涛</w:t>
      </w:r>
    </w:p>
    <w:p>
      <w:r>
        <w:t>出版社：杭州:浙江人民美术出版社,2017.10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六艺之一录  六艺之一录总目 评论地址：https://www.jiaokey.com/book/detail/14674197.html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