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历朝书谱汇编  3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历朝书谱汇编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本书出售、求购地址：https://www.jiaokey.com/book/detail/14674195.html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关键词搜索：https://www.jiaokey.com/tag/六艺之一录  历朝书谱汇编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