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高技能人才培养创新示范教材  轮式装载机操作与维护</w:t>
      </w:r>
    </w:p>
    <w:p>
      <w:r>
        <w:rPr>
          <w:rFonts w:ascii="宋体" w:hAnsi="宋体" w:eastAsia="宋体"/>
          <w:sz w:val="24"/>
        </w:rPr>
        <w:t>秦冰，周才景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高技能人才培养创新示范教材  轮式装载机操作与维护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秦冰，周才景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本书出售、求购地址：https://www.jiaokey.com/book/detail/14674189.html</w:t>
      </w:r>
    </w:p>
    <w:p>
      <w:r>
        <w:t>更多相关图书推荐：https://www.jiaokey.com</w:t>
      </w:r>
    </w:p>
    <w:p>
      <w:r>
        <w:t>秦冰，周才景 其他作品：https://www.jiaokey.com/tag/秦冰，周才景.html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关键词搜索：https://www.jiaokey.com/tag/高技能人才培养创新示范教材  轮式装载机操作与维护.html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