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复仇者联盟  2  奥创纪元电影艺术</w:t>
      </w:r>
    </w:p>
    <w:p>
      <w:r>
        <w:rPr>
          <w:rFonts w:ascii="宋体" w:hAnsi="宋体" w:eastAsia="宋体"/>
          <w:sz w:val="24"/>
        </w:rPr>
        <w:t>（美）雅各布·约翰斯顿著；雅典娜译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复仇者联盟  2  奥创纪元电影艺术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（美）雅各布·约翰斯顿著；雅典娜译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本书出售、求购地址：https://www.jiaokey.com/book/detail/14674182.html</w:t>
      </w:r>
    </w:p>
    <w:p>
      <w:r>
        <w:t>更多相关图书推荐：https://www.jiaokey.com</w:t>
      </w:r>
    </w:p>
    <w:p>
      <w:r>
        <w:t>（美）雅各布·约翰斯顿著；雅典娜译 其他作品：https://www.jiaokey.com/tag/（美）雅各布·约翰斯顿著；雅典娜译.html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关键词搜索：https://www.jiaokey.com/tag/复仇者联盟  2  奥创纪元电影艺术.html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