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终极视觉指南  升级扩展版</w:t>
      </w:r>
    </w:p>
    <w:p>
      <w:r>
        <w:rPr>
          <w:rFonts w:ascii="宋体" w:hAnsi="宋体" w:eastAsia="宋体"/>
          <w:sz w:val="24"/>
        </w:rPr>
        <w:t>（美）懒德·温德姆，（美）丹尼尔·华莱士著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终极视觉指南  升级扩展版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（美）懒德·温德姆，（美）丹尼尔·华莱士著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本书出售、求购地址：https://www.jiaokey.com/book/detail/14674171.html</w:t>
      </w:r>
    </w:p>
    <w:p>
      <w:r>
        <w:t>更多相关图书推荐：https://www.jiaokey.com</w:t>
      </w:r>
    </w:p>
    <w:p>
      <w:r>
        <w:t>（美）懒德·温德姆，（美）丹尼尔·华莱士著 其他作品：https://www.jiaokey.com/tag/（美）懒德·温德姆，（美）丹尼尔·华莱士著.html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关键词搜索：https://www.jiaokey.com/tag/星球大战  终极视觉指南  升级扩展版.html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